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我是刘绍棠  刘绍棠自白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我是刘绍棠  刘绍棠自白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本书出售、求购地址：https://www.jiaokey.com/book/detail/10234026.html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关键词搜索：https://www.jiaokey.com/tag/我是刘绍棠  刘绍棠自白.html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