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书名：北京古建园林画集</w:t>
      </w:r>
    </w:p>
    <w:p>
      <w:r>
        <w:t>作者：郝永明</w:t>
      </w:r>
    </w:p>
    <w:p>
      <w:r>
        <w:t>出版社：城乡建设杂志社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北京古建园林画集 评论地址：https://www.jiaokey.com/book/detail/10233989.html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