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书名：真情面对  明星三人行</w:t>
      </w:r>
    </w:p>
    <w:p>
      <w:r>
        <w:t>作者：窦文涛节目主持人</w:t>
      </w:r>
    </w:p>
    <w:p>
      <w:r>
        <w:t>出版社：北京：现代出版社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真情面对  明星三人行 评论地址：https://www.jiaokey.com/book/detail/10233974.html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