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书名：恢复事实真相  蓬皮杜回忆录</w:t>
      </w:r>
    </w:p>
    <w:p>
      <w:r>
        <w:t>作者：（法）蓬皮杜（G.Pompidou）著；龚元兴译</w:t>
      </w:r>
    </w:p>
    <w:p>
      <w:r>
        <w:t>出版社：北京：世界知识出版社</w:t>
      </w:r>
    </w:p>
    <w:p>
      <w:r>
        <w:t>出版日期：1984.01</w:t>
      </w:r>
    </w:p>
    <w:p>
      <w:r>
        <w:t>总页数：249</w:t>
      </w:r>
    </w:p>
    <w:p>
      <w:r>
        <w:t>更多请访问教客网: www.jiaokey.com</w:t>
      </w:r>
    </w:p>
    <w:p>
      <w:r>
        <w:t>恢复事实真相  蓬皮杜回忆录 评论地址：https://www.jiaokey.com/book/detail/10233940.html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