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我终于可以说出一切了  密特朗夫人回忆录</w:t>
      </w:r>
    </w:p>
    <w:p>
      <w:r>
        <w:rPr>
          <w:rFonts w:ascii="宋体" w:hAnsi="宋体" w:eastAsia="宋体"/>
          <w:sz w:val="24"/>
        </w:rPr>
        <w:t>（法）达妮埃尔·密特朗（Danielle Mitterrand）著；王林等译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我终于可以说出一切了  密特朗夫人回忆录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（法）达妮埃尔·密特朗（Danielle Mitterrand）著；王林等译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本书出售、求购地址：https://www.jiaokey.com/book/detail/10233927.html</w:t>
      </w:r>
    </w:p>
    <w:p>
      <w:r>
        <w:t>更多相关图书推荐：https://www.jiaokey.com</w:t>
      </w:r>
    </w:p>
    <w:p>
      <w:r>
        <w:t>（法）达妮埃尔·密特朗（Danielle Mitterrand）著；王林等译 其他作品：https://www.jiaokey.com/tag/（法）达妮埃尔·密特朗（Danielle Mitterrand）著；王林等译.html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关键词搜索：https://www.jiaokey.com/tag/我终于可以说出一切了  密特朗夫人回忆录.html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