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二十世纪世界政治星座</w:t>
      </w:r>
    </w:p>
    <w:p>
      <w:r>
        <w:rPr>
          <w:rFonts w:ascii="宋体" w:hAnsi="宋体" w:eastAsia="宋体"/>
          <w:sz w:val="24"/>
        </w:rPr>
        <w:t>奇羽，笑梅主编；王小平等撰稿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二十世纪世界政治星座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奇羽，笑梅主编；王小平等撰稿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本书出售、求购地址：https://www.jiaokey.com/book/detail/10233918.html</w:t>
      </w:r>
    </w:p>
    <w:p>
      <w:r>
        <w:t>更多相关图书推荐：https://www.jiaokey.com</w:t>
      </w:r>
    </w:p>
    <w:p>
      <w:r>
        <w:t>奇羽，笑梅主编；王小平等撰稿 其他作品：https://www.jiaokey.com/tag/奇羽，笑梅主编；王小平等撰稿.html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关键词搜索：https://www.jiaokey.com/tag/二十世纪世界政治星座.html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