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书名：肖邦</w:t>
      </w:r>
    </w:p>
    <w:p>
      <w:r>
        <w:t>作者:（英）约尔登（Jordan，r.） 冷u3000杉，孙u3000强译</w:t>
      </w:r>
    </w:p>
    <w:p>
      <w:r>
        <w:t>出版社:天津：天津人民出版社</w:t>
      </w:r>
    </w:p>
    <w:p>
      <w:r>
        <w:t>出版日期：1987.08</w:t>
      </w:r>
    </w:p>
    <w:p>
      <w:r>
        <w:t>总页数：286</w:t>
      </w:r>
    </w:p>
    <w:p>
      <w:r>
        <w:t>更多请访问教客网:www.jiaokey.com</w:t>
      </w:r>
    </w:p>
    <w:p>
      <w:r>
        <w:t>肖邦评论地址：https://www.jiaokey.com/book/detail/10233905.html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