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豪华型居室装潢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豪华型居室装潢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本书出售、求购地址：https://www.jiaokey.com/book/detail/10233883.html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关键词搜索：https://www.jiaokey.com/tag/豪华型居室装潢.html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