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书名：装潢世界  4  天花·墙面·地面</w:t>
      </w:r>
    </w:p>
    <w:p>
      <w:r>
        <w:t>作者：谢登峰</w:t>
      </w:r>
    </w:p>
    <w:p>
      <w:r>
        <w:t>出版社：广州:广东经济出版社,2001.01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装潢世界  4  天花·墙面·地面 评论地址：https://www.jiaokey.com/book/detail/10233880.html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