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书名：伊姆斯普通昆虫学教程  第10版  第1卷  构造生理和发育</w:t>
      </w:r>
    </w:p>
    <w:p>
      <w:r>
        <w:t>作者:（美）理查兹（Richarads，O.W.），（美）戴维斯（Davis，R.G.）修订；忻介六译</w:t>
      </w:r>
    </w:p>
    <w:p>
      <w:r>
        <w:t>出版社:北京：高等教育出版社</w:t>
      </w:r>
    </w:p>
    <w:p>
      <w:r>
        <w:t>出版日期：1987.12</w:t>
      </w:r>
    </w:p>
    <w:p>
      <w:r>
        <w:t>总页数：319</w:t>
      </w:r>
    </w:p>
    <w:p>
      <w:r>
        <w:t>更多请访问教客网:www.jiaokey.com</w:t>
      </w:r>
    </w:p>
    <w:p>
      <w:r>
        <w:t>伊姆斯普通昆虫学教程  第10版  第1卷  构造生理和发育评论地址：https://www.jiaokey.com/book/detail/10233831.html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