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依姆斯昆虫学纲要</w:t>
      </w:r>
    </w:p>
    <w:p>
      <w:r>
        <w:rPr>
          <w:rFonts w:ascii="宋体" w:hAnsi="宋体" w:eastAsia="宋体"/>
          <w:sz w:val="24"/>
        </w:rPr>
        <w:t>（英）理查兹（Richards，O.W.），戴维斯（Davies，R.G.）著；管致和，常玉珍译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依姆斯昆虫学纲要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（英）理查兹（Richards，O.W.），戴维斯（Davies，R.G.）著；管致和，常玉珍译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本书出售、求购地址：https://www.jiaokey.com/book/detail/10233819.html</w:t>
      </w:r>
    </w:p>
    <w:p>
      <w:r>
        <w:t>更多相关图书推荐：https://www.jiaokey.com</w:t>
      </w:r>
    </w:p>
    <w:p>
      <w:r>
        <w:t>（英）理查兹（Richards，O.W.），戴维斯（Davies，R.G.）著；管致和，常玉珍译 其他作品：https://www.jiaokey.com/tag/（英）理查兹（Richards，O.W.），戴维斯（Davies，R.G.）著；管致和，常玉珍译.html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关键词搜索：https://www.jiaokey.com/tag/依姆斯昆虫学纲要.html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