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禾本科植物导论  包括竹子及禾谷类作物</w:t>
      </w:r>
    </w:p>
    <w:p>
      <w:r>
        <w:rPr>
          <w:rFonts w:ascii="宋体" w:hAnsi="宋体" w:eastAsia="宋体"/>
          <w:sz w:val="24"/>
        </w:rPr>
        <w:t>（英）查普曼（G.P.Chapman），（英）皮特（W.E.Peat）著；王彦荣译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禾本科植物导论  包括竹子及禾谷类作物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（英）查普曼（G.P.Chapman），（英）皮特（W.E.Peat）著；王彦荣译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本书出售、求购地址：https://www.jiaokey.com/book/detail/10233670.html</w:t>
      </w:r>
    </w:p>
    <w:p>
      <w:r>
        <w:t>更多相关图书推荐：https://www.jiaokey.com</w:t>
      </w:r>
    </w:p>
    <w:p>
      <w:r>
        <w:t>（英）查普曼（G.P.Chapman），（英）皮特（W.E.Peat）著；王彦荣译 其他作品：https://www.jiaokey.com/tag/（英）查普曼（G.P.Chapman），（英）皮特（W.E.Peat）著；王彦荣译.html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关键词搜索：https://www.jiaokey.com/tag/禾本科植物导论  包括竹子及禾谷类作物.html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