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代谢调节作用</w:t>
      </w:r>
    </w:p>
    <w:p>
      <w:r>
        <w:rPr>
          <w:rFonts w:ascii="宋体" w:hAnsi="宋体" w:eastAsia="宋体"/>
          <w:sz w:val="24"/>
        </w:rPr>
        <w:t>（英）丹顿（R.M.Denton），（英）波克森（C.I.Pogson）著；张惟杰，李锡泾译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代谢调节作用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（英）丹顿（R.M.Denton），（英）波克森（C.I.Pogson）著；张惟杰，李锡泾译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本书出售、求购地址：https://www.jiaokey.com/book/detail/10233648.html</w:t>
      </w:r>
    </w:p>
    <w:p>
      <w:r>
        <w:t>更多相关图书推荐：https://www.jiaokey.com</w:t>
      </w:r>
    </w:p>
    <w:p>
      <w:r>
        <w:t>（英）丹顿（R.M.Denton），（英）波克森（C.I.Pogson）著；张惟杰，李锡泾译 其他作品：https://www.jiaokey.com/tag/（英）丹顿（R.M.Denton），（英）波克森（C.I.Pogson）著；张惟杰，李锡泾译.html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关键词搜索：https://www.jiaokey.com/tag/代谢调节作用.html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