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江苏地区白垩纪-第三纪孢粉组合</w:t>
      </w:r>
    </w:p>
    <w:p>
      <w:r>
        <w:rPr>
          <w:rFonts w:ascii="宋体" w:hAnsi="宋体" w:eastAsia="宋体"/>
          <w:sz w:val="24"/>
        </w:rPr>
        <w:t>宋之琛著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江苏地区白垩纪-第三纪孢粉组合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孢粉学-第四纪(地点: 江苏) 第四纪-孢粉学(地点: 江苏)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本书出售、求购地址：https://www.jiaokey.com/book/detail/10233625.html</w:t>
      </w:r>
    </w:p>
    <w:p>
      <w:r>
        <w:t>更多相关图书推荐：https://www.jiaokey.com</w:t>
      </w:r>
    </w:p>
    <w:p>
      <w:r>
        <w:t>宋之琛著 其他作品：https://www.jiaokey.com/tag/宋之琛著.html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关键词搜索：https://www.jiaokey.com/tag/孢粉学-第四纪(地点: 江苏) 第四纪-孢粉学(地点: 江苏).html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