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化石生态学  图解指南</w:t>
      </w:r>
    </w:p>
    <w:p>
      <w:r>
        <w:rPr>
          <w:rFonts w:ascii="宋体" w:hAnsi="宋体" w:eastAsia="宋体"/>
          <w:sz w:val="24"/>
        </w:rPr>
        <w:t>（英）麦克鲁（Mckerrow，W.S.）主编；杨式溥译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化石生态学  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（英）麦克鲁（Mckerrow，W.S.）主编；杨式溥译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本书出售、求购地址：https://www.jiaokey.com/book/detail/10233621.html</w:t>
      </w:r>
    </w:p>
    <w:p>
      <w:r>
        <w:t>更多相关图书推荐：https://www.jiaokey.com</w:t>
      </w:r>
    </w:p>
    <w:p>
      <w:r>
        <w:t>（英）麦克鲁（Mckerrow，W.S.）主编；杨式溥译 其他作品：https://www.jiaokey.com/tag/（英）麦克鲁（Mckerrow，W.S.）主编；杨式溥译.html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关键词搜索：https://www.jiaokey.com/tag/化石生态学  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