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脊椎动物进化  各时代脊椎动物的历史</w:t>
      </w:r>
    </w:p>
    <w:p>
      <w:r>
        <w:rPr>
          <w:rFonts w:ascii="宋体" w:hAnsi="宋体" w:eastAsia="宋体"/>
          <w:sz w:val="24"/>
        </w:rPr>
        <w:t>（美 ）E.H.科尔伯特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脊椎动物进化  各时代脊椎动物的历史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 ）E.H.科尔伯特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本书出售、求购地址：https://www.jiaokey.com/book/detail/10233606.html</w:t>
      </w:r>
    </w:p>
    <w:p>
      <w:r>
        <w:t>更多相关图书推荐：https://www.jiaokey.com</w:t>
      </w:r>
    </w:p>
    <w:p>
      <w:r>
        <w:t>（美 ）E.H.科尔伯特 其他作品：https://www.jiaokey.com/tag/（美 ）E.H.科尔伯特.html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关键词搜索：https://www.jiaokey.com/tag/脊椎动物进化  各时代脊椎动物的历史.html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