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书名：蜜粉源植物学</w:t>
      </w:r>
    </w:p>
    <w:p>
      <w:r>
        <w:t>作者：柯贤港主编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蜜粉源植物学 评论地址：https://www.jiaokey.com/book/detail/10233598.html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