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双螺旋 发现DNA结构的故事</w:t>
      </w:r>
    </w:p>
    <w:p>
      <w:r>
        <w:rPr>
          <w:rFonts w:ascii="宋体" w:hAnsi="宋体" w:eastAsia="宋体"/>
          <w:sz w:val="24"/>
        </w:rPr>
        <w:t>（美）沃森（J.D.Watson）著；刘望夷等译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双螺旋 发现DNA结构的故事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（美）沃森（J.D.Watson）著；刘望夷等译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本书出售、求购地址：https://www.jiaokey.com/book/detail/10233517.html</w:t>
      </w:r>
    </w:p>
    <w:p>
      <w:r>
        <w:t>更多相关图书推荐：https://www.jiaokey.com</w:t>
      </w:r>
    </w:p>
    <w:p>
      <w:r>
        <w:t>（美）沃森（J.D.Watson）著；刘望夷等译 其他作品：https://www.jiaokey.com/tag/（美）沃森（J.D.Watson）著；刘望夷等译.html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关键词搜索：https://www.jiaokey.com/tag/双螺旋 发现DNA结构的故事.html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