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同工酶</w:t>
      </w:r>
    </w:p>
    <w:p>
      <w:r>
        <w:rPr>
          <w:rFonts w:ascii="宋体" w:hAnsi="宋体" w:eastAsia="宋体"/>
          <w:sz w:val="24"/>
        </w:rPr>
        <w:t>（美）赖德（Rider，C.C.），泰勒（Taylor，C.B.）著；范培昌译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同工酶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（美）赖德（Rider，C.C.），泰勒（Taylor，C.B.）著；范培昌译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本书出售、求购地址：https://www.jiaokey.com/book/detail/10233506.html</w:t>
      </w:r>
    </w:p>
    <w:p>
      <w:r>
        <w:t>更多相关图书推荐：https://www.jiaokey.com</w:t>
      </w:r>
    </w:p>
    <w:p>
      <w:r>
        <w:t>（美）赖德（Rider，C.C.），泰勒（Taylor，C.B.）著；范培昌译 其他作品：https://www.jiaokey.com/tag/（美）赖德（Rider，C.C.），泰勒（Taylor，C.B.）著；范培昌译.html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关键词搜索：https://www.jiaokey.com/tag/同工酶.html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