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结合医学和生物学解说性实例  卷3  电磁学</w:t>
      </w:r>
    </w:p>
    <w:p>
      <w:r>
        <w:t>作者：（美）本尼迪克（Benedek，G.B.），（美）维拉斯（Villars，F.M.H.）著；邝华俊译</w:t>
      </w:r>
    </w:p>
    <w:p>
      <w:r>
        <w:t>出版社：北京：高等教育出版社</w:t>
      </w:r>
    </w:p>
    <w:p>
      <w:r>
        <w:t>出版日期：1986.08</w:t>
      </w:r>
    </w:p>
    <w:p>
      <w:r>
        <w:t>总页数：426</w:t>
      </w:r>
    </w:p>
    <w:p>
      <w:r>
        <w:t>更多请访问教客网: www.jiaokey.com</w:t>
      </w:r>
    </w:p>
    <w:p>
      <w:r>
        <w:t>物理学  结合医学和生物学解说性实例  卷3  电磁学 评论地址：https://www.jiaokey.com/book/detail/10233474.html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