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书名：果蝇实验手册</w:t>
      </w:r>
    </w:p>
    <w:p>
      <w:r>
        <w:t>作者：（美）弗拉格（Flagg，R.O.）著；朱宝良译</w:t>
      </w:r>
    </w:p>
    <w:p>
      <w:r>
        <w:t>出版社：上海：复旦大学出版社</w:t>
      </w:r>
    </w:p>
    <w:p>
      <w:r>
        <w:t>出版日期：1987.11</w:t>
      </w:r>
    </w:p>
    <w:p>
      <w:r>
        <w:t>总页数：51</w:t>
      </w:r>
    </w:p>
    <w:p>
      <w:r>
        <w:t>更多请访问教客网: www.jiaokey.com</w:t>
      </w:r>
    </w:p>
    <w:p>
      <w:r>
        <w:t>果蝇实验手册 评论地址：https://www.jiaokey.com/book/detail/10233401.html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