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书名：微生物与人类</w:t>
      </w:r>
    </w:p>
    <w:p>
      <w:r>
        <w:t>作者:（英）诺布尔（W.C.Noble），（英）奈杜（J.Naidoo）著；滕炎福，唐是雯译</w:t>
      </w:r>
    </w:p>
    <w:p>
      <w:r>
        <w:t>出版社:轻工业出版社</w:t>
      </w:r>
    </w:p>
    <w:p>
      <w:r>
        <w:t>出版日期：1983.04</w:t>
      </w:r>
    </w:p>
    <w:p>
      <w:r>
        <w:t>总页数：89</w:t>
      </w:r>
    </w:p>
    <w:p>
      <w:r>
        <w:t>更多请访问教客网:www.jiaokey.com</w:t>
      </w:r>
    </w:p>
    <w:p>
      <w:r>
        <w:t>微生物与人类评论地址：https://www.jiaokey.com/book/detail/10233325.html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