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书名：蜜蜂的生活</w:t>
      </w:r>
    </w:p>
    <w:p>
      <w:r>
        <w:t>作者：弗里希（K.V.Frisch）著；李灿茂等译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总页数：143</w:t>
      </w:r>
    </w:p>
    <w:p>
      <w:r>
        <w:t>更多请访问教客网: www.jiaokey.com</w:t>
      </w:r>
    </w:p>
    <w:p>
      <w:r>
        <w:t>蜜蜂的生活 评论地址：https://www.jiaokey.com/book/detail/10233310.html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