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书名：教师常用保健知识</w:t>
      </w:r>
    </w:p>
    <w:p>
      <w:r>
        <w:t>作者：《教师常用保健知识》编写组编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教师常用保健知识 评论地址：https://www.jiaokey.com/book/detail/10233293.html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