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书名：学前儿童卫生保健基础</w:t>
      </w:r>
    </w:p>
    <w:p>
      <w:r>
        <w:t>作者：（苏）恰鲍夫斯卡娅（А.П.Чабовская）著；高维汉等译</w:t>
      </w:r>
    </w:p>
    <w:p>
      <w:r>
        <w:t>出版社：北京：人民教育出版社</w:t>
      </w:r>
    </w:p>
    <w:p>
      <w:r>
        <w:t>出版日期：1981.12</w:t>
      </w:r>
    </w:p>
    <w:p>
      <w:r>
        <w:t>总页数：236</w:t>
      </w:r>
    </w:p>
    <w:p>
      <w:r>
        <w:t>更多请访问教客网: www.jiaokey.com</w:t>
      </w:r>
    </w:p>
    <w:p>
      <w:r>
        <w:t>学前儿童卫生保健基础 评论地址：https://www.jiaokey.com/book/detail/10233281.html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