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美国老年人保健手册 CG</w:t>
      </w:r>
    </w:p>
    <w:p>
      <w:r>
        <w:rPr>
          <w:rFonts w:ascii="宋体" w:hAnsi="宋体" w:eastAsia="宋体"/>
          <w:sz w:val="24"/>
        </w:rPr>
        <w:t>（美）魏特尔（Witsl，T.）著；江树峰译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美国老年人保健手册 CG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（美）魏特尔（Witsl，T.）著；江树峰译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本书出售、求购地址：https://www.jiaokey.com/book/detail/10233278.html</w:t>
      </w:r>
    </w:p>
    <w:p>
      <w:r>
        <w:t>更多相关图书推荐：https://www.jiaokey.com</w:t>
      </w:r>
    </w:p>
    <w:p>
      <w:r>
        <w:t>（美）魏特尔（Witsl，T.）著；江树峰译 其他作品：https://www.jiaokey.com/tag/（美）魏特尔（Witsl，T.）著；江树峰译.html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关键词搜索：https://www.jiaokey.com/tag/美国老年人保健手册 CG.html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