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环境卫生检验技术  供卫生检验士专业用</w:t>
      </w:r>
    </w:p>
    <w:p>
      <w:r>
        <w:t>作者：曾成大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总页数：308</w:t>
      </w:r>
    </w:p>
    <w:p>
      <w:r>
        <w:t>更多请访问教客网: www.jiaokey.com</w:t>
      </w:r>
    </w:p>
    <w:p>
      <w:r>
        <w:t>全国中等卫生学校教材  环境卫生检验技术  供卫生检验士专业用 评论地址：https://www.jiaokey.com/book/detail/10233276.html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