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昆虫变态的生理化学</w:t>
      </w:r>
    </w:p>
    <w:p>
      <w:r>
        <w:rPr>
          <w:rFonts w:ascii="宋体" w:hAnsi="宋体" w:eastAsia="宋体"/>
          <w:sz w:val="24"/>
        </w:rPr>
        <w:t>（日）长谷川金作著；张义成，陆明贤译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昆虫变态的生理化学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（日）长谷川金作著；张义成，陆明贤译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昆虫-变态-生理生化特性 变态-昆虫-生理生化特性 生理生化特性-变态-昆虫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本书出售、求购地址：https://www.jiaokey.com/book/detail/10233211.html</w:t>
      </w:r>
    </w:p>
    <w:p>
      <w:r>
        <w:t>更多相关图书推荐：https://www.jiaokey.com</w:t>
      </w:r>
    </w:p>
    <w:p>
      <w:r>
        <w:t>（日）长谷川金作著；张义成，陆明贤译 其他作品：https://www.jiaokey.com/tag/（日）长谷川金作著；张义成，陆明贤译.html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关键词搜索：https://www.jiaokey.com/tag/昆虫-变态-生理生化特性 变态-昆虫-生理生化特性 生理生化特性-变态-昆虫.html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