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生态学研究方法  适用于昆虫种群的研究</w:t>
      </w:r>
    </w:p>
    <w:p>
      <w:r>
        <w:rPr>
          <w:rFonts w:ascii="宋体" w:hAnsi="宋体" w:eastAsia="宋体"/>
          <w:sz w:val="24"/>
        </w:rPr>
        <w:t>（英）索思伍德（T.R.E.Southwood）著；罗河清等译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生态学研究方法  适用于昆虫种群的研究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（英）索思伍德（T.R.E.Southwood）著；罗河清等译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本书出售、求购地址：https://www.jiaokey.com/book/detail/10233205.html</w:t>
      </w:r>
    </w:p>
    <w:p>
      <w:r>
        <w:t>更多相关图书推荐：https://www.jiaokey.com</w:t>
      </w:r>
    </w:p>
    <w:p>
      <w:r>
        <w:t>（英）索思伍德（T.R.E.Southwood）著；罗河清等译 其他作品：https://www.jiaokey.com/tag/（英）索思伍德（T.R.E.Southwood）著；罗河清等译.html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关键词搜索：https://www.jiaokey.com/tag/生态学研究方法  适用于昆虫种群的研究.html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