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昆虫病原物鉴定诊断手册</w:t>
      </w:r>
    </w:p>
    <w:p>
      <w:r>
        <w:rPr>
          <w:rFonts w:ascii="宋体" w:hAnsi="宋体" w:eastAsia="宋体"/>
          <w:sz w:val="24"/>
        </w:rPr>
        <w:t>（美）小波因纳（G.O.Jr Poinar），（美）托马斯（G.M.Thomas）著；段道怀，胡明峻译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昆虫病原物鉴定诊断手册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（美）小波因纳（G.O.Jr Poinar），（美）托马斯（G.M.Thomas）著；段道怀，胡明峻译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本书出售、求购地址：https://www.jiaokey.com/book/detail/10233197.html</w:t>
      </w:r>
    </w:p>
    <w:p>
      <w:r>
        <w:t>更多相关图书推荐：https://www.jiaokey.com</w:t>
      </w:r>
    </w:p>
    <w:p>
      <w:r>
        <w:t>（美）小波因纳（G.O.Jr Poinar），（美）托马斯（G.M.Thomas）著；段道怀，胡明峻译 其他作品：https://www.jiaokey.com/tag/（美）小波因纳（G.O.Jr Poinar），（美）托马斯（G.M.Thomas）著；段道怀，胡明峻译.html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关键词搜索：https://www.jiaokey.com/tag/昆虫病原物鉴定诊断手册.html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