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被子植物的起源和早期演化</w:t>
      </w:r>
    </w:p>
    <w:p>
      <w:r>
        <w:rPr>
          <w:rFonts w:ascii="宋体" w:hAnsi="宋体" w:eastAsia="宋体"/>
          <w:sz w:val="24"/>
        </w:rPr>
        <w:t>贝克（Beck，C.B.）主编；张芝玉译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被子植物的起源和早期演化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贝克（Beck，C.B.）主编；张芝玉译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本书出售、求购地址：https://www.jiaokey.com/book/detail/10233188.html</w:t>
      </w:r>
    </w:p>
    <w:p>
      <w:r>
        <w:t>更多相关图书推荐：https://www.jiaokey.com</w:t>
      </w:r>
    </w:p>
    <w:p>
      <w:r>
        <w:t>贝克（Beck，C.B.）主编；张芝玉译 其他作品：https://www.jiaokey.com/tag/贝克（Beck，C.B.）主编；张芝玉译.html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关键词搜索：https://www.jiaokey.com/tag/被子植物的起源和早期演化.html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