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生物反应工程  卷Ⅰ原理  卷Ⅱ生物反应器的特性</w:t>
      </w:r>
    </w:p>
    <w:p>
      <w:r>
        <w:rPr>
          <w:rFonts w:ascii="宋体" w:hAnsi="宋体" w:eastAsia="宋体"/>
          <w:sz w:val="24"/>
        </w:rPr>
        <w:t>（德）Karl Schugerl著；王建华主译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生物反应工程  卷Ⅰ原理  卷Ⅱ生物反应器的特性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（德）Karl Schugerl著；王建华主译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本书出售、求购地址：https://www.jiaokey.com/book/detail/10233030.html</w:t>
      </w:r>
    </w:p>
    <w:p>
      <w:r>
        <w:t>更多相关图书推荐：https://www.jiaokey.com</w:t>
      </w:r>
    </w:p>
    <w:p>
      <w:r>
        <w:t>（德）Karl Schugerl著；王建华主译 其他作品：https://www.jiaokey.com/tag/（德）Karl Schugerl著；王建华主译.html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关键词搜索：https://www.jiaokey.com/tag/生物反应工程  卷Ⅰ原理  卷Ⅱ生物反应器的特性.html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