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工艺气体的净化  第二版</w:t>
      </w:r>
    </w:p>
    <w:p>
      <w:r>
        <w:rPr>
          <w:rFonts w:ascii="宋体" w:hAnsi="宋体" w:eastAsia="宋体"/>
          <w:sz w:val="24"/>
        </w:rPr>
        <w:t>（苏联）T.A.谢苗诺娃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工艺气体的净化  第二版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（苏联）T.A.谢苗诺娃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本书出售、求购地址：https://www.jiaokey.com/book/detail/10232949.html</w:t>
      </w:r>
    </w:p>
    <w:p>
      <w:r>
        <w:t>更多相关图书推荐：https://www.jiaokey.com</w:t>
      </w:r>
    </w:p>
    <w:p>
      <w:r>
        <w:t>（苏联）T.A.谢苗诺娃 其他作品：https://www.jiaokey.com/tag/（苏联）T.A.谢苗诺娃.html</w:t>
      </w:r>
    </w:p>
    <w:p>
      <w:r>
        <w:t>关键词搜索：https://www.jiaokey.com/tag/工艺气体的净化  第二版.html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