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书名：攀枝花钒钛磁铁矿  科研史话</w:t>
      </w:r>
    </w:p>
    <w:p>
      <w:r>
        <w:t>作者:何富本编</w:t>
      </w:r>
    </w:p>
    <w:p>
      <w:r>
        <w:t>出版社: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攀枝花钒钛磁铁矿  科研史话评论地址：https://www.jiaokey.com/book/detail/10232946.html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