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手性合成  不对称反应及其应用</w:t>
      </w:r>
    </w:p>
    <w:p>
      <w:r>
        <w:rPr>
          <w:rFonts w:ascii="宋体" w:hAnsi="宋体" w:eastAsia="宋体"/>
          <w:sz w:val="24"/>
        </w:rPr>
        <w:t>林国强，陈耀全，陈新滋等著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手性合成  不对称反应及其应用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林国强，陈耀全，陈新滋等著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本书出售、求购地址：https://www.jiaokey.com/book/detail/10232932.html</w:t>
      </w:r>
    </w:p>
    <w:p>
      <w:r>
        <w:t>更多相关图书推荐：https://www.jiaokey.com</w:t>
      </w:r>
    </w:p>
    <w:p>
      <w:r>
        <w:t>林国强，陈耀全，陈新滋等著 其他作品：https://www.jiaokey.com/tag/林国强，陈耀全，陈新滋等著.html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关键词搜索：https://www.jiaokey.com/tag/手性合成  不对称反应及其应用.html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