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化学工业中的结晶</w:t>
      </w:r>
    </w:p>
    <w:p>
      <w:r>
        <w:rPr>
          <w:rFonts w:ascii="宋体" w:hAnsi="宋体" w:eastAsia="宋体"/>
          <w:sz w:val="24"/>
        </w:rPr>
        <w:t>（苏）Е.В.哈姆斯基著；古涛，叶铁林译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化学工业中的结晶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（苏）Е.В.哈姆斯基著；古涛，叶铁林译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本书出售、求购地址：https://www.jiaokey.com/book/detail/10232931.html</w:t>
      </w:r>
    </w:p>
    <w:p>
      <w:r>
        <w:t>更多相关图书推荐：https://www.jiaokey.com</w:t>
      </w:r>
    </w:p>
    <w:p>
      <w:r>
        <w:t>（苏）Е.В.哈姆斯基著；古涛，叶铁林译 其他作品：https://www.jiaokey.com/tag/（苏）Е.В.哈姆斯基著；古涛，叶铁林译.html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关键词搜索：https://www.jiaokey.com/tag/化学工业中的结晶.html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