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中英文本  1999</w:t>
      </w:r>
    </w:p>
    <w:p>
      <w:r>
        <w:rPr>
          <w:rFonts w:ascii="宋体" w:hAnsi="宋体" w:eastAsia="宋体"/>
          <w:sz w:val="24"/>
        </w:rPr>
        <w:t>许靖华，顾方舟主编；何梁何利基金评选委员会编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中英文本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许靖华，顾方舟主编；何梁何利基金评选委员会编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本书出售、求购地址：https://www.jiaokey.com/book/detail/10232894.html</w:t>
      </w:r>
    </w:p>
    <w:p>
      <w:r>
        <w:t>更多相关图书推荐：https://www.jiaokey.com</w:t>
      </w:r>
    </w:p>
    <w:p>
      <w:r>
        <w:t>许靖华，顾方舟主编；何梁何利基金评选委员会编 其他作品：https://www.jiaokey.com/tag/许靖华，顾方舟主编；何梁何利基金评选委员会编.html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关键词搜索：https://www.jiaokey.com/tag/何梁何利奖  中英文本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