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</w:t>
      </w:r>
    </w:p>
    <w:p>
      <w:r>
        <w:t>作者：（美）克洛兹（I.M. Klotz），罗伯格（R.M. Rosenberg）著；鲍银堂，苏企华译</w:t>
      </w:r>
    </w:p>
    <w:p>
      <w:r>
        <w:t>出版社：北京：人民教育出版社</w:t>
      </w:r>
    </w:p>
    <w:p>
      <w:r>
        <w:t>出版日期：1981.08</w:t>
      </w:r>
    </w:p>
    <w:p>
      <w:r>
        <w:t>总页数：487</w:t>
      </w:r>
    </w:p>
    <w:p>
      <w:r>
        <w:t>更多请访问教客网: www.jiaokey.com</w:t>
      </w:r>
    </w:p>
    <w:p>
      <w:r>
        <w:t>化学热力学 评论地址：https://www.jiaokey.com/book/detail/10232852.html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