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硫化矿冶炼的进展  上  基本原理</w:t>
      </w:r>
    </w:p>
    <w:p>
      <w:r>
        <w:rPr>
          <w:rFonts w:ascii="宋体" w:hAnsi="宋体" w:eastAsia="宋体"/>
          <w:sz w:val="24"/>
        </w:rPr>
        <w:t>（美）索恩等编；包晓波，邓文基等译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硫化矿冶炼的进展  上  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（美）索恩等编；包晓波，邓文基等译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本书出售、求购地址：https://www.jiaokey.com/book/detail/10232753.html</w:t>
      </w:r>
    </w:p>
    <w:p>
      <w:r>
        <w:t>更多相关图书推荐：https://www.jiaokey.com</w:t>
      </w:r>
    </w:p>
    <w:p>
      <w:r>
        <w:t>（美）索恩等编；包晓波，邓文基等译 其他作品：https://www.jiaokey.com/tag/（美）索恩等编；包晓波，邓文基等译.html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关键词搜索：https://www.jiaokey.com/tag/硫化矿冶炼的进展  上  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