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动量、热量和质量传递  第3版</w:t>
      </w:r>
    </w:p>
    <w:p>
      <w:r>
        <w:rPr>
          <w:rFonts w:ascii="宋体" w:hAnsi="宋体" w:eastAsia="宋体"/>
          <w:sz w:val="24"/>
        </w:rPr>
        <w:t>（美）本尼特（Bennett，C.O.），（美）迈尔斯（Myers，J.E.）著；张统潮，陈岚生译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动量、热量和质量传递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（美）本尼特（Bennett，C.O.），（美）迈尔斯（Myers，J.E.）著；张统潮，陈岚生译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本书出售、求购地址：https://www.jiaokey.com/book/detail/10232740.html</w:t>
      </w:r>
    </w:p>
    <w:p>
      <w:r>
        <w:t>更多相关图书推荐：https://www.jiaokey.com</w:t>
      </w:r>
    </w:p>
    <w:p>
      <w:r>
        <w:t>（美）本尼特（Bennett，C.O.），（美）迈尔斯（Myers，J.E.）著；张统潮，陈岚生译 其他作品：https://www.jiaokey.com/tag/（美）本尼特（Bennett，C.O.），（美）迈尔斯（Myers，J.E.）著；张统潮，陈岚生译.html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关键词搜索：https://www.jiaokey.com/tag/动量、热量和质量传递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