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书名：高科技·高思维  科技与人性意义的追寻</w:t>
      </w:r>
    </w:p>
    <w:p>
      <w:r>
        <w:t>作者：（美）约翰·奈斯比特（John Naisbitt）等著；尹萍译</w:t>
      </w:r>
    </w:p>
    <w:p>
      <w:r>
        <w:t>出版社：北京：新华出版社</w:t>
      </w:r>
    </w:p>
    <w:p>
      <w:r>
        <w:t>出版日期：2000.05</w:t>
      </w:r>
    </w:p>
    <w:p>
      <w:r>
        <w:t>总页数：293</w:t>
      </w:r>
    </w:p>
    <w:p>
      <w:r>
        <w:t>更多请访问教客网: www.jiaokey.com</w:t>
      </w:r>
    </w:p>
    <w:p>
      <w:r>
        <w:t>高科技·高思维  科技与人性意义的追寻 评论地址：https://www.jiaokey.com/book/detail/10232724.html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