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人民群众和个人在历史上的作用  初稿</w:t>
      </w:r>
    </w:p>
    <w:p>
      <w:r>
        <w:rPr>
          <w:rFonts w:ascii="宋体" w:hAnsi="宋体" w:eastAsia="宋体"/>
          <w:sz w:val="24"/>
        </w:rPr>
        <w:t>孙定国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人民群众和个人在历史上的作用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孙定国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本书出售、求购地址：https://www.jiaokey.com/book/detail/10232711.html</w:t>
      </w:r>
    </w:p>
    <w:p>
      <w:r>
        <w:t>更多相关图书推荐：https://www.jiaokey.com</w:t>
      </w:r>
    </w:p>
    <w:p>
      <w:r>
        <w:t>孙定国 其他作品：https://www.jiaokey.com/tag/孙定国.html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关键词搜索：https://www.jiaokey.com/tag/人民群众和个人在历史上的作用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