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人民群众和英雄模范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人民群众和英雄模范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本书出售、求购地址：https://www.jiaokey.com/book/detail/10232708.html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工人出版社 出版图书：https://www.jiaokey.com/tag/工人出版社.html</w:t>
      </w:r>
    </w:p>
    <w:p>
      <w:r>
        <w:t>关键词搜索：https://www.jiaokey.com/tag/人民群众和英雄模范.html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