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书名：理解生命  狄尔泰哲学引论</w:t>
      </w:r>
    </w:p>
    <w:p>
      <w:r>
        <w:t>作者：李超杰著</w:t>
      </w:r>
    </w:p>
    <w:p>
      <w:r>
        <w:t>出版社：北京：中央编译出版社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理解生命  狄尔泰哲学引论 评论地址：https://www.jiaokey.com/book/detail/10232695.html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