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周易卦辞详解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周易卦辞详解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本书出售、求购地址：https://www.jiaokey.com/book/detail/10232681.html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关键词搜索：https://www.jiaokey.com/tag/周易卦辞详解.html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