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书名：蛮性的遗留  外一种</w:t>
      </w:r>
    </w:p>
    <w:p>
      <w:r>
        <w:t>作者：（美）摩耳（J.H.Moore）著；李小峰译</w:t>
      </w:r>
    </w:p>
    <w:p>
      <w:r>
        <w:t>出版社：海口：海南出版社</w:t>
      </w:r>
    </w:p>
    <w:p>
      <w:r>
        <w:t>出版日期：1994.08</w:t>
      </w:r>
    </w:p>
    <w:p>
      <w:r>
        <w:t>总页数：270</w:t>
      </w:r>
    </w:p>
    <w:p>
      <w:r>
        <w:t>更多请访问教客网: www.jiaokey.com</w:t>
      </w:r>
    </w:p>
    <w:p>
      <w:r>
        <w:t>蛮性的遗留  外一种 评论地址：https://www.jiaokey.com/book/detail/10232638.html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