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谁之正义?何种合理性?</w:t>
      </w:r>
    </w:p>
    <w:p>
      <w:r>
        <w:rPr>
          <w:rFonts w:ascii="宋体" w:hAnsi="宋体" w:eastAsia="宋体"/>
          <w:sz w:val="24"/>
        </w:rPr>
        <w:t>（美）阿拉斯戴尔·麦金太尔（Alasdair Macintyre）著；万俊人等译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谁之正义?何种合理性?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（美）阿拉斯戴尔·麦金太尔（Alasdair Macintyre）著；万俊人等译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本书出售、求购地址：https://www.jiaokey.com/book/detail/10232630.html</w:t>
      </w:r>
    </w:p>
    <w:p>
      <w:r>
        <w:t>更多相关图书推荐：https://www.jiaokey.com</w:t>
      </w:r>
    </w:p>
    <w:p>
      <w:r>
        <w:t>（美）阿拉斯戴尔·麦金太尔（Alasdair Macintyre）著；万俊人等译 其他作品：https://www.jiaokey.com/tag/（美）阿拉斯戴尔·麦金太尔（Alasdair Macintyre）著；万俊人等译.html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关键词搜索：https://www.jiaokey.com/tag/谁之正义?何种合理性?.html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