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自然哲学与道德哲学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自然哲学与道德哲学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本书出售、求购地址：https://www.jiaokey.com/book/detail/10232625.html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关键词搜索：https://www.jiaokey.com/tag/自然哲学与道德哲学.html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