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社会历史首先是生产者的历史  劳动创造人类的世界</w:t>
      </w:r>
    </w:p>
    <w:p>
      <w:r>
        <w:rPr>
          <w:rFonts w:ascii="宋体" w:hAnsi="宋体" w:eastAsia="宋体"/>
          <w:sz w:val="24"/>
        </w:rPr>
        <w:t>艾思奇著；中国文学艺术界联合会编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社会历史首先是生产者的历史  劳动创造人类的世界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艾思奇著；中国文学艺术界联合会编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本书出售、求购地址：https://www.jiaokey.com/book/detail/10232599.html</w:t>
      </w:r>
    </w:p>
    <w:p>
      <w:r>
        <w:t>更多相关图书推荐：https://www.jiaokey.com</w:t>
      </w:r>
    </w:p>
    <w:p>
      <w:r>
        <w:t>艾思奇著；中国文学艺术界联合会编 其他作品：https://www.jiaokey.com/tag/艾思奇著；中国文学艺术界联合会编.html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关键词搜索：https://www.jiaokey.com/tag/社会历史首先是生产者的历史  劳动创造人类的世界.html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