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书名：历史唯物主义概论</w:t>
      </w:r>
    </w:p>
    <w:p>
      <w:r>
        <w:t>作者：苏联科学院哲学教研室著；易杰雄，康天意译</w:t>
      </w:r>
    </w:p>
    <w:p>
      <w:r>
        <w:t>出版社：石家庄：河北人民出版社</w:t>
      </w:r>
    </w:p>
    <w:p>
      <w:r>
        <w:t>出版日期：1987.03</w:t>
      </w:r>
    </w:p>
    <w:p>
      <w:r>
        <w:t>总页数：327</w:t>
      </w:r>
    </w:p>
    <w:p>
      <w:r>
        <w:t>更多请访问教客网: www.jiaokey.com</w:t>
      </w:r>
    </w:p>
    <w:p>
      <w:r>
        <w:t>历史唯物主义概论 评论地址：https://www.jiaokey.com/book/detail/10232597.html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